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FORMULARIO DE DESISTIMIENTO</w:t>
      </w:r>
    </w:p>
    <w:p>
      <w:r>
        <w:br/>
        <w:t>(Solo debe cumplimentar y enviar el presente formulario si desea desistir del contrato)</w:t>
        <w:br/>
        <w:br/>
        <w:t>A la atención de:</w:t>
        <w:br/>
        <w:br/>
        <w:t>CAPITA INTERIORES S.L.</w:t>
        <w:br/>
        <w:t>CIF: B56821135</w:t>
        <w:br/>
        <w:t>Avenida General Muñoz Gil, 10</w:t>
        <w:br/>
        <w:t>06700 Villanueva de la Serena (Badajoz)</w:t>
        <w:br/>
        <w:t>Correo electrónico: hola@capitainteriores.com</w:t>
        <w:br/>
        <w:br/>
        <w:t>Por la presente le comunico/comunicamos que desisto de mi/desistimos de nuestro contrato de venta del siguiente bien:</w:t>
        <w:br/>
        <w:br/>
        <w:t>Número de pedido: __________________________________________</w:t>
        <w:br/>
        <w:br/>
        <w:t>Producto/s: ________________________________________________</w:t>
        <w:br/>
        <w:br/>
        <w:t>Fecha de realización del pedido: ____ / ____ / ________</w:t>
        <w:br/>
        <w:br/>
        <w:t>Fecha de recepción del pedido: ____ / ____ / ________</w:t>
        <w:br/>
        <w:br/>
        <w:br/>
        <w:t>DATOS DEL CONSUMIDOR</w:t>
        <w:br/>
        <w:br/>
        <w:t>Nombre y apellidos:</w:t>
        <w:br/>
        <w:t>___________________________________________________________</w:t>
        <w:br/>
        <w:br/>
        <w:t>Dirección:</w:t>
        <w:br/>
        <w:t>___________________________________________________________</w:t>
        <w:br/>
        <w:br/>
        <w:t>Código Postal:</w:t>
        <w:br/>
        <w:t>___________________________________________________________</w:t>
        <w:br/>
        <w:br/>
        <w:t>Localidad:</w:t>
        <w:br/>
        <w:t>___________________________________________________________</w:t>
        <w:br/>
        <w:br/>
        <w:t>Provincia:</w:t>
        <w:br/>
        <w:t>___________________________________________________________</w:t>
        <w:br/>
        <w:br/>
        <w:t>Correo electrónico:</w:t>
        <w:br/>
        <w:t>___________________________________________________________</w:t>
        <w:br/>
        <w:br/>
        <w:t>Teléfono:</w:t>
        <w:br/>
        <w:t>___________________________________________________________</w:t>
        <w:br/>
        <w:br/>
        <w:br/>
        <w:t>Firma del consumidor y usuario</w:t>
        <w:br/>
        <w:t>(solo si el presente formulario se presenta en papel)</w:t>
        <w:br/>
        <w:br/>
        <w:br/>
        <w:t>________________________________________</w:t>
        <w:br/>
        <w:br/>
        <w:br/>
        <w:t>Fecha: ____ de __________________ de 20____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